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8CE6F" w14:textId="05D8F333" w:rsidR="00433C27" w:rsidRDefault="00000000">
      <w:pPr>
        <w:pStyle w:val="Title"/>
      </w:pPr>
      <w:r>
        <w:t>Application Form</w:t>
      </w:r>
    </w:p>
    <w:p w14:paraId="58442FB2" w14:textId="77777777" w:rsidR="00433C27" w:rsidRDefault="00000000">
      <w:r>
        <w:t>Date: ______________________________</w:t>
      </w:r>
    </w:p>
    <w:p w14:paraId="4AE6A26B" w14:textId="77777777" w:rsidR="00433C27" w:rsidRDefault="00000000">
      <w:pPr>
        <w:pStyle w:val="Heading1"/>
      </w:pPr>
      <w:r>
        <w:t>Personal Information</w:t>
      </w:r>
    </w:p>
    <w:p w14:paraId="18DD1C5F" w14:textId="77777777" w:rsidR="000449D5" w:rsidRPr="000449D5" w:rsidRDefault="000449D5" w:rsidP="000449D5"/>
    <w:p w14:paraId="0CF1CC26" w14:textId="77777777" w:rsidR="00433C27" w:rsidRDefault="00000000">
      <w:r>
        <w:t>First Name:</w:t>
      </w:r>
    </w:p>
    <w:p w14:paraId="33318926" w14:textId="77777777" w:rsidR="00433C27" w:rsidRDefault="00000000">
      <w:r>
        <w:t>Middle Name:</w:t>
      </w:r>
    </w:p>
    <w:p w14:paraId="0E674B41" w14:textId="77777777" w:rsidR="00433C27" w:rsidRDefault="00000000">
      <w:r>
        <w:t>Last Name:</w:t>
      </w:r>
    </w:p>
    <w:p w14:paraId="2BBEA4ED" w14:textId="77777777" w:rsidR="00433C27" w:rsidRDefault="00000000">
      <w:r>
        <w:t>Date of Birth:</w:t>
      </w:r>
    </w:p>
    <w:p w14:paraId="4BC9E74C" w14:textId="77777777" w:rsidR="00433C27" w:rsidRDefault="00000000">
      <w:r>
        <w:t>Place of Birth:</w:t>
      </w:r>
    </w:p>
    <w:p w14:paraId="1BBB283A" w14:textId="77777777" w:rsidR="00433C27" w:rsidRDefault="00000000">
      <w:r>
        <w:t>Gender:</w:t>
      </w:r>
    </w:p>
    <w:p w14:paraId="7602F5D6" w14:textId="77777777" w:rsidR="00433C27" w:rsidRDefault="00000000">
      <w:r>
        <w:t>Religion:</w:t>
      </w:r>
    </w:p>
    <w:p w14:paraId="6A9DF87E" w14:textId="77777777" w:rsidR="00433C27" w:rsidRDefault="00000000">
      <w:r>
        <w:t>Profession:</w:t>
      </w:r>
    </w:p>
    <w:p w14:paraId="4952ED63" w14:textId="77777777" w:rsidR="00433C27" w:rsidRDefault="00000000">
      <w:r>
        <w:t>Marital Status:</w:t>
      </w:r>
    </w:p>
    <w:p w14:paraId="0D69D339" w14:textId="77777777" w:rsidR="00433C27" w:rsidRDefault="00000000">
      <w:r>
        <w:t>Spouse Name:</w:t>
      </w:r>
    </w:p>
    <w:p w14:paraId="2FD8E688" w14:textId="77777777" w:rsidR="00433C27" w:rsidRDefault="00000000">
      <w:r>
        <w:t>Father Name:</w:t>
      </w:r>
    </w:p>
    <w:p w14:paraId="2F10CB6B" w14:textId="77777777" w:rsidR="00433C27" w:rsidRDefault="00000000">
      <w:r>
        <w:t>Mother Name:</w:t>
      </w:r>
    </w:p>
    <w:p w14:paraId="3258A3CF" w14:textId="77777777" w:rsidR="00433C27" w:rsidRDefault="00000000">
      <w:r>
        <w:t>No. of Children:</w:t>
      </w:r>
    </w:p>
    <w:p w14:paraId="0D91112C" w14:textId="77777777" w:rsidR="00433C27" w:rsidRDefault="00000000">
      <w:pPr>
        <w:pStyle w:val="Heading1"/>
      </w:pPr>
      <w:r>
        <w:t>Passport Details</w:t>
      </w:r>
    </w:p>
    <w:p w14:paraId="54B7DED7" w14:textId="77777777" w:rsidR="000449D5" w:rsidRPr="000449D5" w:rsidRDefault="000449D5" w:rsidP="000449D5"/>
    <w:p w14:paraId="114C77B7" w14:textId="77777777" w:rsidR="00433C27" w:rsidRDefault="00000000">
      <w:r>
        <w:t>Passport No:</w:t>
      </w:r>
    </w:p>
    <w:p w14:paraId="3D9959D5" w14:textId="77777777" w:rsidR="00433C27" w:rsidRDefault="00000000">
      <w:r>
        <w:t>Date of Issue:</w:t>
      </w:r>
    </w:p>
    <w:p w14:paraId="3F181C9E" w14:textId="77777777" w:rsidR="00433C27" w:rsidRDefault="00000000">
      <w:r>
        <w:t>Place of Issue:</w:t>
      </w:r>
    </w:p>
    <w:p w14:paraId="1B0EA3E1" w14:textId="77777777" w:rsidR="00433C27" w:rsidRDefault="00000000">
      <w:r>
        <w:t>Address:</w:t>
      </w:r>
    </w:p>
    <w:p w14:paraId="1BB1B759" w14:textId="77777777" w:rsidR="00433C27" w:rsidRDefault="00000000">
      <w:r>
        <w:t>Date of Expiry:</w:t>
      </w:r>
    </w:p>
    <w:p w14:paraId="0BD38530" w14:textId="77777777" w:rsidR="00433C27" w:rsidRDefault="00000000">
      <w:pPr>
        <w:pStyle w:val="Heading1"/>
      </w:pPr>
      <w:r>
        <w:lastRenderedPageBreak/>
        <w:t>Contact Information</w:t>
      </w:r>
    </w:p>
    <w:p w14:paraId="1C7A168A" w14:textId="77777777" w:rsidR="000449D5" w:rsidRPr="000449D5" w:rsidRDefault="000449D5" w:rsidP="000449D5"/>
    <w:p w14:paraId="4CA92A39" w14:textId="77777777" w:rsidR="00433C27" w:rsidRDefault="00000000">
      <w:r>
        <w:t>Contact No:</w:t>
      </w:r>
    </w:p>
    <w:p w14:paraId="10C5B7DC" w14:textId="77777777" w:rsidR="00433C27" w:rsidRDefault="00000000">
      <w:r>
        <w:t>Email Address:</w:t>
      </w:r>
    </w:p>
    <w:p w14:paraId="0C2B1CA9" w14:textId="77777777" w:rsidR="00433C27" w:rsidRDefault="00000000">
      <w:pPr>
        <w:pStyle w:val="Heading1"/>
      </w:pPr>
      <w:r>
        <w:t>Additional Information</w:t>
      </w:r>
    </w:p>
    <w:p w14:paraId="120E7CEE" w14:textId="77777777" w:rsidR="000449D5" w:rsidRPr="000449D5" w:rsidRDefault="000449D5" w:rsidP="000449D5"/>
    <w:p w14:paraId="6CF73989" w14:textId="77777777" w:rsidR="00433C27" w:rsidRDefault="00000000">
      <w:r>
        <w:t>Any Previous Rejection / Ban / Refusal: ☐ Yes   ☐ No</w:t>
      </w:r>
    </w:p>
    <w:p w14:paraId="63673B2C" w14:textId="77777777" w:rsidR="00433C27" w:rsidRDefault="00000000">
      <w:r>
        <w:t>Any Ongoing or Previous Criminal Cases: ☐ Yes   ☐ No</w:t>
      </w:r>
    </w:p>
    <w:p w14:paraId="0A55F150" w14:textId="77777777" w:rsidR="00433C27" w:rsidRDefault="00000000">
      <w:r>
        <w:t>Travel History Available: ☐ Yes   ☐ No</w:t>
      </w:r>
    </w:p>
    <w:sectPr w:rsidR="00433C2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02797533">
    <w:abstractNumId w:val="8"/>
  </w:num>
  <w:num w:numId="2" w16cid:durableId="200904">
    <w:abstractNumId w:val="6"/>
  </w:num>
  <w:num w:numId="3" w16cid:durableId="1506555601">
    <w:abstractNumId w:val="5"/>
  </w:num>
  <w:num w:numId="4" w16cid:durableId="2035883518">
    <w:abstractNumId w:val="4"/>
  </w:num>
  <w:num w:numId="5" w16cid:durableId="148718946">
    <w:abstractNumId w:val="7"/>
  </w:num>
  <w:num w:numId="6" w16cid:durableId="1928270947">
    <w:abstractNumId w:val="3"/>
  </w:num>
  <w:num w:numId="7" w16cid:durableId="1357660579">
    <w:abstractNumId w:val="2"/>
  </w:num>
  <w:num w:numId="8" w16cid:durableId="279724630">
    <w:abstractNumId w:val="1"/>
  </w:num>
  <w:num w:numId="9" w16cid:durableId="591206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49D5"/>
    <w:rsid w:val="0006063C"/>
    <w:rsid w:val="00093AE2"/>
    <w:rsid w:val="0015074B"/>
    <w:rsid w:val="00187689"/>
    <w:rsid w:val="0029639D"/>
    <w:rsid w:val="00326F90"/>
    <w:rsid w:val="00433C27"/>
    <w:rsid w:val="006305B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FED524"/>
  <w14:defaultImageDpi w14:val="300"/>
  <w15:docId w15:val="{DDE9EDDF-5E77-4875-B993-4E6EF745D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Ashen Perera</cp:lastModifiedBy>
  <cp:revision>3</cp:revision>
  <dcterms:created xsi:type="dcterms:W3CDTF">2013-12-23T23:15:00Z</dcterms:created>
  <dcterms:modified xsi:type="dcterms:W3CDTF">2025-08-20T18:43:00Z</dcterms:modified>
  <cp:category/>
</cp:coreProperties>
</file>